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 of the Dead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calaca    </w:t>
      </w:r>
      <w:r>
        <w:t xml:space="preserve">   mexican    </w:t>
      </w:r>
      <w:r>
        <w:t xml:space="preserve">   mariachi    </w:t>
      </w:r>
      <w:r>
        <w:t xml:space="preserve">   altar    </w:t>
      </w:r>
      <w:r>
        <w:t xml:space="preserve">   cemetery    </w:t>
      </w:r>
      <w:r>
        <w:t xml:space="preserve">   cempasúchitl    </w:t>
      </w:r>
      <w:r>
        <w:t xml:space="preserve">   comparsa    </w:t>
      </w:r>
      <w:r>
        <w:t xml:space="preserve">   copal    </w:t>
      </w:r>
      <w:r>
        <w:t xml:space="preserve">   day of the dead    </w:t>
      </w:r>
      <w:r>
        <w:t xml:space="preserve">   día de muertos    </w:t>
      </w:r>
      <w:r>
        <w:t xml:space="preserve">   la catrina    </w:t>
      </w:r>
      <w:r>
        <w:t xml:space="preserve">   papel picado    </w:t>
      </w:r>
      <w:r>
        <w:t xml:space="preserve">   pinata    </w:t>
      </w:r>
      <w:r>
        <w:t xml:space="preserve">   skeleton    </w:t>
      </w:r>
      <w:r>
        <w:t xml:space="preserve">   skull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 </dc:title>
  <dcterms:created xsi:type="dcterms:W3CDTF">2021-10-11T05:14:09Z</dcterms:created>
  <dcterms:modified xsi:type="dcterms:W3CDTF">2021-10-11T05:14:09Z</dcterms:modified>
</cp:coreProperties>
</file>