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Dia de los muetros    </w:t>
      </w:r>
      <w:r>
        <w:t xml:space="preserve">   all saints day    </w:t>
      </w:r>
      <w:r>
        <w:t xml:space="preserve">   all souls day    </w:t>
      </w:r>
      <w:r>
        <w:t xml:space="preserve">   calavera    </w:t>
      </w:r>
      <w:r>
        <w:t xml:space="preserve">   mexico    </w:t>
      </w:r>
      <w:r>
        <w:t xml:space="preserve">   lithograph    </w:t>
      </w:r>
      <w:r>
        <w:t xml:space="preserve">   memories    </w:t>
      </w:r>
      <w:r>
        <w:t xml:space="preserve">   tuxedos    </w:t>
      </w:r>
      <w:r>
        <w:t xml:space="preserve">   dresses    </w:t>
      </w:r>
      <w:r>
        <w:t xml:space="preserve">   hats    </w:t>
      </w:r>
      <w:r>
        <w:t xml:space="preserve">   cemeteries    </w:t>
      </w:r>
      <w:r>
        <w:t xml:space="preserve">   church    </w:t>
      </w:r>
      <w:r>
        <w:t xml:space="preserve">   parades    </w:t>
      </w:r>
      <w:r>
        <w:t xml:space="preserve">   decorations    </w:t>
      </w:r>
      <w:r>
        <w:t xml:space="preserve">   gravesites    </w:t>
      </w:r>
      <w:r>
        <w:t xml:space="preserve">   ofrenda    </w:t>
      </w:r>
      <w:r>
        <w:t xml:space="preserve">   posada    </w:t>
      </w:r>
      <w:r>
        <w:t xml:space="preserve">   hotchocolate    </w:t>
      </w:r>
      <w:r>
        <w:t xml:space="preserve">   pan de muerto    </w:t>
      </w:r>
      <w:r>
        <w:t xml:space="preserve">   tamales    </w:t>
      </w:r>
      <w:r>
        <w:t xml:space="preserve">   facepaint    </w:t>
      </w:r>
      <w:r>
        <w:t xml:space="preserve">   masks    </w:t>
      </w:r>
      <w:r>
        <w:t xml:space="preserve">   marigolds    </w:t>
      </w:r>
      <w:r>
        <w:t xml:space="preserve">   skeletons    </w:t>
      </w:r>
      <w:r>
        <w:t xml:space="preserve">   sugar skulls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2021-10-11T05:12:30Z</dcterms:created>
  <dcterms:modified xsi:type="dcterms:W3CDTF">2021-10-11T05:12:30Z</dcterms:modified>
</cp:coreProperties>
</file>