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Face Painting    </w:t>
      </w:r>
      <w:r>
        <w:t xml:space="preserve">   Finale    </w:t>
      </w:r>
      <w:r>
        <w:t xml:space="preserve">   Dedication    </w:t>
      </w:r>
      <w:r>
        <w:t xml:space="preserve">   Bones    </w:t>
      </w:r>
      <w:r>
        <w:t xml:space="preserve">   Spirits    </w:t>
      </w:r>
      <w:r>
        <w:t xml:space="preserve">   Marigold    </w:t>
      </w:r>
      <w:r>
        <w:t xml:space="preserve">   Abuela    </w:t>
      </w:r>
      <w:r>
        <w:t xml:space="preserve">   Holiday    </w:t>
      </w:r>
      <w:r>
        <w:t xml:space="preserve">   Brightly Decorated    </w:t>
      </w:r>
      <w:r>
        <w:t xml:space="preserve">   Skull    </w:t>
      </w:r>
      <w:r>
        <w:t xml:space="preserve">   Children    </w:t>
      </w:r>
      <w:r>
        <w:t xml:space="preserve">   Toys    </w:t>
      </w:r>
      <w:r>
        <w:t xml:space="preserve">   Graves    </w:t>
      </w:r>
      <w:r>
        <w:t xml:space="preserve">   Cempasúchil    </w:t>
      </w:r>
      <w:r>
        <w:t xml:space="preserve">   Ofrenda    </w:t>
      </w:r>
      <w:r>
        <w:t xml:space="preserve">   Dance of Jaguars    </w:t>
      </w:r>
      <w:r>
        <w:t xml:space="preserve">   La Danza    </w:t>
      </w:r>
      <w:r>
        <w:t xml:space="preserve">   Viejitos    </w:t>
      </w:r>
      <w:r>
        <w:t xml:space="preserve">   Dia de los Muertos    </w:t>
      </w:r>
      <w:r>
        <w:t xml:space="preserve">   Remember    </w:t>
      </w:r>
      <w:r>
        <w:t xml:space="preserve">   Dancing    </w:t>
      </w:r>
      <w:r>
        <w:t xml:space="preserve">   Music    </w:t>
      </w:r>
      <w:r>
        <w:t xml:space="preserve">   Celebration    </w:t>
      </w:r>
      <w:r>
        <w:t xml:space="preserve">   Sugar Skulls    </w:t>
      </w:r>
      <w:r>
        <w:t xml:space="preserve">   Spanish    </w:t>
      </w:r>
      <w:r>
        <w:t xml:space="preserve">   Tradition    </w:t>
      </w:r>
      <w:r>
        <w:t xml:space="preserve">   Mexico    </w:t>
      </w:r>
      <w:r>
        <w:t xml:space="preserve">   November    </w:t>
      </w:r>
      <w:r>
        <w:t xml:space="preserve">   Festival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2021-10-25T03:42:23Z</dcterms:created>
  <dcterms:modified xsi:type="dcterms:W3CDTF">2021-10-25T03:42:23Z</dcterms:modified>
</cp:coreProperties>
</file>