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yaceretm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coxime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giiosdnuen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bevoenmr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sslkul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dnoraef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atacailnr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adlosmieoredsut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laydsniltasa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gmrldosai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nebitceolra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2021-10-11T05:12:51Z</dcterms:created>
  <dcterms:modified xsi:type="dcterms:W3CDTF">2021-10-11T05:12:51Z</dcterms:modified>
</cp:coreProperties>
</file>