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calavera    </w:t>
      </w:r>
      <w:r>
        <w:t xml:space="preserve">   cruz    </w:t>
      </w:r>
      <w:r>
        <w:t xml:space="preserve">   flores    </w:t>
      </w:r>
      <w:r>
        <w:t xml:space="preserve">   dulces    </w:t>
      </w:r>
      <w:r>
        <w:t xml:space="preserve">   esqueleto    </w:t>
      </w:r>
      <w:r>
        <w:t xml:space="preserve">   mariposa    </w:t>
      </w:r>
      <w:r>
        <w:t xml:space="preserve">   xantolo    </w:t>
      </w:r>
      <w:r>
        <w:t xml:space="preserve">   ofrenda    </w:t>
      </w:r>
      <w:r>
        <w:t xml:space="preserve">   mictlan    </w:t>
      </w:r>
      <w:r>
        <w:t xml:space="preserve">   cementerio    </w:t>
      </w:r>
      <w:r>
        <w:t xml:space="preserve">   tumba    </w:t>
      </w:r>
      <w:r>
        <w:t xml:space="preserve">   copal    </w:t>
      </w:r>
      <w:r>
        <w:t xml:space="preserve">   comparsa    </w:t>
      </w:r>
      <w:r>
        <w:t xml:space="preserve">   guitarra    </w:t>
      </w:r>
      <w:r>
        <w:t xml:space="preserve">   atole    </w:t>
      </w:r>
      <w:r>
        <w:t xml:space="preserve">   calaca    </w:t>
      </w:r>
      <w:r>
        <w:t xml:space="preserve">   angelitos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2021-10-11T05:12:50Z</dcterms:created>
  <dcterms:modified xsi:type="dcterms:W3CDTF">2021-10-11T05:12:50Z</dcterms:modified>
</cp:coreProperties>
</file>