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of the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bread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altar of the offering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placed on the grave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illumination (the ceremony in the cemetery, during which hundreds of lit candles are thought to guide the deceased souls to their altars)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offerings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mask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the Day of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Mexican musicians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skeletal figures that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the butterfly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the Dead</dc:title>
  <dcterms:created xsi:type="dcterms:W3CDTF">2021-10-11T05:12:59Z</dcterms:created>
  <dcterms:modified xsi:type="dcterms:W3CDTF">2021-10-11T05:12:59Z</dcterms:modified>
</cp:coreProperties>
</file>