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'Day of the Dead'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lay the dead to 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burial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originates from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lights the way for the dead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famous flower which symbolises the event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dead relatives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gifts for the dead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death bed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bony part of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festival month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can go and pay their repects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'Day of the Dead'</dc:title>
  <dcterms:created xsi:type="dcterms:W3CDTF">2021-10-10T23:48:52Z</dcterms:created>
  <dcterms:modified xsi:type="dcterms:W3CDTF">2021-10-10T23:48:52Z</dcterms:modified>
</cp:coreProperties>
</file>