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photo    </w:t>
      </w:r>
      <w:r>
        <w:t xml:space="preserve">   mexico    </w:t>
      </w:r>
      <w:r>
        <w:t xml:space="preserve">   past    </w:t>
      </w:r>
      <w:r>
        <w:t xml:space="preserve">   dead    </w:t>
      </w:r>
      <w:r>
        <w:t xml:space="preserve">   bread    </w:t>
      </w:r>
      <w:r>
        <w:t xml:space="preserve">   friends    </w:t>
      </w:r>
      <w:r>
        <w:t xml:space="preserve">   family    </w:t>
      </w:r>
      <w:r>
        <w:t xml:space="preserve">   tombstones    </w:t>
      </w:r>
      <w:r>
        <w:t xml:space="preserve">   monarchs    </w:t>
      </w:r>
      <w:r>
        <w:t xml:space="preserve">   pink    </w:t>
      </w:r>
      <w:r>
        <w:t xml:space="preserve">   yellow    </w:t>
      </w:r>
      <w:r>
        <w:t xml:space="preserve">   oranges    </w:t>
      </w:r>
      <w:r>
        <w:t xml:space="preserve">   bones    </w:t>
      </w:r>
      <w:r>
        <w:t xml:space="preserve">   offerings    </w:t>
      </w:r>
      <w:r>
        <w:t xml:space="preserve">   hybrid    </w:t>
      </w:r>
      <w:r>
        <w:t xml:space="preserve">   cemeteries    </w:t>
      </w:r>
      <w:r>
        <w:t xml:space="preserve">   mexican    </w:t>
      </w:r>
      <w:r>
        <w:t xml:space="preserve">   festive    </w:t>
      </w:r>
      <w:r>
        <w:t xml:space="preserve">   alters    </w:t>
      </w:r>
      <w:r>
        <w:t xml:space="preserve">   skellotons    </w:t>
      </w:r>
      <w:r>
        <w:t xml:space="preserve">   traditions    </w:t>
      </w:r>
      <w:r>
        <w:t xml:space="preserve">   pictures    </w:t>
      </w:r>
      <w:r>
        <w:t xml:space="preserve">   november    </w:t>
      </w:r>
      <w:r>
        <w:t xml:space="preserve">   lifecycle    </w:t>
      </w:r>
      <w:r>
        <w:t xml:space="preserve">   fruit    </w:t>
      </w:r>
      <w:r>
        <w:t xml:space="preserve">   food    </w:t>
      </w:r>
      <w:r>
        <w:t xml:space="preserve">   drinks    </w:t>
      </w:r>
      <w:r>
        <w:t xml:space="preserve">   candles    </w:t>
      </w:r>
      <w:r>
        <w:t xml:space="preserve">   artistic    </w:t>
      </w:r>
      <w:r>
        <w:t xml:space="preserve">   allsaintsday    </w:t>
      </w:r>
      <w:r>
        <w:t xml:space="preserve">   souls    </w:t>
      </w:r>
      <w:r>
        <w:t xml:space="preserve">   butterflies    </w:t>
      </w:r>
      <w:r>
        <w:t xml:space="preserve">   dayofthedead    </w:t>
      </w:r>
      <w:r>
        <w:t xml:space="preserve">   sugarskulls    </w:t>
      </w:r>
      <w:r>
        <w:t xml:space="preserve">   dresses    </w:t>
      </w:r>
      <w:r>
        <w:t xml:space="preserve">   sprits    </w:t>
      </w:r>
      <w:r>
        <w:t xml:space="preserve">   pretty    </w:t>
      </w:r>
      <w:r>
        <w:t xml:space="preserve">   flowers    </w:t>
      </w:r>
      <w:r>
        <w:t xml:space="preserve">   marigolds    </w:t>
      </w:r>
      <w:r>
        <w:t xml:space="preserve">   Graves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2021-10-11T05:13:04Z</dcterms:created>
  <dcterms:modified xsi:type="dcterms:W3CDTF">2021-10-11T05:13:04Z</dcterms:modified>
</cp:coreProperties>
</file>