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of the Dead (Día de Metros)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 Saints Day    </w:t>
      </w:r>
      <w:r>
        <w:t xml:space="preserve">   Alter    </w:t>
      </w:r>
      <w:r>
        <w:t xml:space="preserve">   Ancestors    </w:t>
      </w:r>
      <w:r>
        <w:t xml:space="preserve">   Autumn    </w:t>
      </w:r>
      <w:r>
        <w:t xml:space="preserve">   Candied Pumpkin    </w:t>
      </w:r>
      <w:r>
        <w:t xml:space="preserve">   Candle    </w:t>
      </w:r>
      <w:r>
        <w:t xml:space="preserve">   Candy    </w:t>
      </w:r>
      <w:r>
        <w:t xml:space="preserve">   Celebration    </w:t>
      </w:r>
      <w:r>
        <w:t xml:space="preserve">   Chicken Mole    </w:t>
      </w:r>
      <w:r>
        <w:t xml:space="preserve">   Day of the Dead    </w:t>
      </w:r>
      <w:r>
        <w:t xml:space="preserve">   Dia de Metros    </w:t>
      </w:r>
      <w:r>
        <w:t xml:space="preserve">   Earth    </w:t>
      </w:r>
      <w:r>
        <w:t xml:space="preserve">   Elements    </w:t>
      </w:r>
      <w:r>
        <w:t xml:space="preserve">   Family    </w:t>
      </w:r>
      <w:r>
        <w:t xml:space="preserve">   Festival    </w:t>
      </w:r>
      <w:r>
        <w:t xml:space="preserve">   Fire    </w:t>
      </w:r>
      <w:r>
        <w:t xml:space="preserve">   Grave    </w:t>
      </w:r>
      <w:r>
        <w:t xml:space="preserve">   Incense    </w:t>
      </w:r>
      <w:r>
        <w:t xml:space="preserve">   Marigolds    </w:t>
      </w:r>
      <w:r>
        <w:t xml:space="preserve">   Mexican Hot Chocolate    </w:t>
      </w:r>
      <w:r>
        <w:t xml:space="preserve">   Offerings    </w:t>
      </w:r>
      <w:r>
        <w:t xml:space="preserve">   Pan de Muerto    </w:t>
      </w:r>
      <w:r>
        <w:t xml:space="preserve">   Paper    </w:t>
      </w:r>
      <w:r>
        <w:t xml:space="preserve">   Photographs    </w:t>
      </w:r>
      <w:r>
        <w:t xml:space="preserve">   Skeleton    </w:t>
      </w:r>
      <w:r>
        <w:t xml:space="preserve">   Skull    </w:t>
      </w:r>
      <w:r>
        <w:t xml:space="preserve">   Sugar    </w:t>
      </w:r>
      <w:r>
        <w:t xml:space="preserve">   Tradition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(Día de Metros) </dc:title>
  <dcterms:created xsi:type="dcterms:W3CDTF">2021-10-11T05:12:47Z</dcterms:created>
  <dcterms:modified xsi:type="dcterms:W3CDTF">2021-10-11T05:12:47Z</dcterms:modified>
</cp:coreProperties>
</file>