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skeletons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spicy chocolate sauce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paper cut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incense</w:t>
            </w:r>
          </w:p>
        </w:tc>
      </w:tr>
    </w:tbl>
    <w:p>
      <w:pPr>
        <w:pStyle w:val="WordBankSmall"/>
      </w:pPr>
      <w:r>
        <w:t xml:space="preserve">    hueso    </w:t>
      </w:r>
      <w:r>
        <w:t xml:space="preserve">    flor    </w:t>
      </w:r>
      <w:r>
        <w:t xml:space="preserve">   vela    </w:t>
      </w:r>
      <w:r>
        <w:t xml:space="preserve">   calavera    </w:t>
      </w:r>
      <w:r>
        <w:t xml:space="preserve">   calacas    </w:t>
      </w:r>
      <w:r>
        <w:t xml:space="preserve">   ofrenda    </w:t>
      </w:r>
      <w:r>
        <w:t xml:space="preserve">   pan de muertos    </w:t>
      </w:r>
      <w:r>
        <w:t xml:space="preserve">   papel picado    </w:t>
      </w:r>
      <w:r>
        <w:t xml:space="preserve">   mole    </w:t>
      </w:r>
      <w:r>
        <w:t xml:space="preserve">   copal    </w:t>
      </w:r>
      <w:r>
        <w:t xml:space="preserve">   tumba    </w:t>
      </w:r>
      <w:r>
        <w:t xml:space="preserve">   santo    </w:t>
      </w:r>
      <w:r>
        <w:t xml:space="preserve">   mercado    </w:t>
      </w:r>
      <w:r>
        <w:t xml:space="preserve">   tradicion    </w:t>
      </w:r>
      <w:r>
        <w:t xml:space="preserve">   mascara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Vocab</dc:title>
  <dcterms:created xsi:type="dcterms:W3CDTF">2021-10-11T05:13:31Z</dcterms:created>
  <dcterms:modified xsi:type="dcterms:W3CDTF">2021-10-11T05:13:31Z</dcterms:modified>
</cp:coreProperties>
</file>