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Day of the Dead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special flower of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skull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Prepare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cemetery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bakery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 the tomb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 Vocabulary </dc:title>
  <dcterms:created xsi:type="dcterms:W3CDTF">2021-10-11T05:13:51Z</dcterms:created>
  <dcterms:modified xsi:type="dcterms:W3CDTF">2021-10-11T05:13:51Z</dcterms:modified>
</cp:coreProperties>
</file>