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day of the dead    </w:t>
      </w:r>
      <w:r>
        <w:t xml:space="preserve">   sugar    </w:t>
      </w:r>
      <w:r>
        <w:t xml:space="preserve">   skull    </w:t>
      </w:r>
      <w:r>
        <w:t xml:space="preserve">   mexico    </w:t>
      </w:r>
      <w:r>
        <w:t xml:space="preserve">   love    </w:t>
      </w:r>
      <w:r>
        <w:t xml:space="preserve">   holiday    </w:t>
      </w:r>
      <w:r>
        <w:t xml:space="preserve">   graves    </w:t>
      </w:r>
      <w:r>
        <w:t xml:space="preserve">   food    </w:t>
      </w:r>
      <w:r>
        <w:t xml:space="preserve">   flowers    </w:t>
      </w:r>
      <w:r>
        <w:t xml:space="preserve">   festival    </w:t>
      </w:r>
      <w:r>
        <w:t xml:space="preserve">   family    </w:t>
      </w:r>
      <w:r>
        <w:t xml:space="preserve">   dancing    </w:t>
      </w:r>
      <w:r>
        <w:t xml:space="preserve">   cycle of life    </w:t>
      </w:r>
      <w:r>
        <w:t xml:space="preserve">   culture    </w:t>
      </w:r>
      <w:r>
        <w:t xml:space="preserve">   celebrate    </w:t>
      </w:r>
      <w:r>
        <w:t xml:space="preserve">   candles    </w:t>
      </w:r>
      <w:r>
        <w:t xml:space="preserve">   candies    </w:t>
      </w:r>
      <w:r>
        <w:t xml:space="preserve">   bright    </w:t>
      </w:r>
      <w:r>
        <w:t xml:space="preserve">   bread of the dead    </w:t>
      </w:r>
      <w:r>
        <w:t xml:space="preserve">   altars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2021-10-11T05:13:09Z</dcterms:created>
  <dcterms:modified xsi:type="dcterms:W3CDTF">2021-10-11T05:13:09Z</dcterms:modified>
</cp:coreProperties>
</file>