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Resin used to make incense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Whimsical skeleton that represents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flower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paper used to decorate during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Representation of skull for Dia de los Muertos; sugar skulls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Altar set up to remember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Charms used to decorate "las ofrendas" ; literally means miracle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2021-10-11T05:13:18Z</dcterms:created>
  <dcterms:modified xsi:type="dcterms:W3CDTF">2021-10-11T05:13:18Z</dcterms:modified>
</cp:coreProperties>
</file>