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Symbols    </w:t>
      </w:r>
      <w:r>
        <w:t xml:space="preserve">   Flowers    </w:t>
      </w:r>
      <w:r>
        <w:t xml:space="preserve">   Ghosts    </w:t>
      </w:r>
      <w:r>
        <w:t xml:space="preserve">   November    </w:t>
      </w:r>
      <w:r>
        <w:t xml:space="preserve">   October    </w:t>
      </w:r>
      <w:r>
        <w:t xml:space="preserve">   Ritual    </w:t>
      </w:r>
      <w:r>
        <w:t xml:space="preserve">   Coffin    </w:t>
      </w:r>
      <w:r>
        <w:t xml:space="preserve">   Cemetary    </w:t>
      </w:r>
      <w:r>
        <w:t xml:space="preserve">   Spirits    </w:t>
      </w:r>
      <w:r>
        <w:t xml:space="preserve">   Candles    </w:t>
      </w:r>
      <w:r>
        <w:t xml:space="preserve">   Sweets    </w:t>
      </w:r>
      <w:r>
        <w:t xml:space="preserve">   Parade    </w:t>
      </w:r>
      <w:r>
        <w:t xml:space="preserve">   Celebration    </w:t>
      </w:r>
      <w:r>
        <w:t xml:space="preserve">   Mexico    </w:t>
      </w:r>
      <w:r>
        <w:t xml:space="preserve">   Sugar Skull    </w:t>
      </w:r>
      <w:r>
        <w:t xml:space="preserve">   Death    </w:t>
      </w:r>
      <w:r>
        <w:t xml:space="preserve">   Día de los Muertos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2021-10-11T05:13:28Z</dcterms:created>
  <dcterms:modified xsi:type="dcterms:W3CDTF">2021-10-11T05:13:28Z</dcterms:modified>
</cp:coreProperties>
</file>