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of the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Skull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Hot drink made of corn,water and fruit flavoring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Spanish word for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Paper Cut out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Grave in Spanish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Flower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Skeleton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Mexican Musicians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Candies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Butterfly in Spanish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of the Dead</dc:title>
  <dcterms:created xsi:type="dcterms:W3CDTF">2021-10-11T05:13:22Z</dcterms:created>
  <dcterms:modified xsi:type="dcterms:W3CDTF">2021-10-11T05:13:22Z</dcterms:modified>
</cp:coreProperties>
</file>