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Day of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skeleton who is dressed in the style of upper-class women of the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skeletal figures that represent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offerings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Mexican Marigold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candies for day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 Mexicans go on all souls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skull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Spanish word for an incense burned to keep evil spirits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insect is believed to visit the visiting spirits?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traditional color of mourning?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candlestick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Mexican slang word for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offering prepared for the deceased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masks worn to scare off the spirits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 drink made of corn, water, and fruit flavorings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 cooked sugar paste used to form skulls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carnival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incense made of resin that comes from the tree of the same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</dc:title>
  <dcterms:created xsi:type="dcterms:W3CDTF">2021-10-11T05:13:24Z</dcterms:created>
  <dcterms:modified xsi:type="dcterms:W3CDTF">2021-10-11T05:13:24Z</dcterms:modified>
</cp:coreProperties>
</file>