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ofrenda always includes the ___________ water, earth, wind,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does the Day of the Dead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special flower that is used to the Day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Masks worn to scare of the spirits at the end of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family member decorate for the loss of their loved one on the Day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of the Dead festival in Espanol.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Sugar skulls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flower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Papel picado represents the element ____ on the ofrenda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Day of the Dead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Doughnut shaped breads, with pink sugar on them, that are placed on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of the Dead is a celebration of ____ not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special cooked sugar paste used to form skulls.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people call the babies and children who have passed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 fire on the ofrenda.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Calavera usually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the element that is represented by the food on the ofrenda.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element ______ is left in a pitcher on the ofrenda so the deceased can quench their thirst.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 entertainment at fiesta del dia de los muertos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2021-10-11T05:13:26Z</dcterms:created>
  <dcterms:modified xsi:type="dcterms:W3CDTF">2021-10-11T05:13:26Z</dcterms:modified>
</cp:coreProperties>
</file>