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of the Month, Month, Day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Juugatsu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Kayoubi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Ichigatsu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Day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Day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Juunigatsu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Getsuyoubi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Shichigatsu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Rokugatsu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Month, Month, Day of the week</dc:title>
  <dcterms:created xsi:type="dcterms:W3CDTF">2021-10-11T05:13:26Z</dcterms:created>
  <dcterms:modified xsi:type="dcterms:W3CDTF">2021-10-11T05:13:26Z</dcterms:modified>
</cp:coreProperties>
</file>