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Noviembre    </w:t>
      </w:r>
      <w:r>
        <w:t xml:space="preserve">   Esqeleto    </w:t>
      </w:r>
      <w:r>
        <w:t xml:space="preserve">   Difunto    </w:t>
      </w:r>
      <w:r>
        <w:t xml:space="preserve">   Iglesia    </w:t>
      </w:r>
      <w:r>
        <w:t xml:space="preserve">   Campasanto    </w:t>
      </w:r>
      <w:r>
        <w:t xml:space="preserve">   Cemetario    </w:t>
      </w:r>
      <w:r>
        <w:t xml:space="preserve">   Bebida    </w:t>
      </w:r>
      <w:r>
        <w:t xml:space="preserve">   Calavera    </w:t>
      </w:r>
      <w:r>
        <w:t xml:space="preserve">   Celebracion    </w:t>
      </w:r>
      <w:r>
        <w:t xml:space="preserve">   Cantar    </w:t>
      </w:r>
      <w:r>
        <w:t xml:space="preserve">   Bailar    </w:t>
      </w:r>
      <w:r>
        <w:t xml:space="preserve">   Celebrar    </w:t>
      </w:r>
      <w:r>
        <w:t xml:space="preserve">   Comida    </w:t>
      </w:r>
      <w:r>
        <w:t xml:space="preserve">   Fiesta    </w:t>
      </w:r>
      <w:r>
        <w:t xml:space="preserve">   Muerto    </w:t>
      </w:r>
      <w:r>
        <w:t xml:space="preserve">   Familia    </w:t>
      </w:r>
      <w:r>
        <w:t xml:space="preserve">   Papel picado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</dc:title>
  <dcterms:created xsi:type="dcterms:W3CDTF">2021-10-11T05:13:37Z</dcterms:created>
  <dcterms:modified xsi:type="dcterms:W3CDTF">2021-10-11T05:13:37Z</dcterms:modified>
</cp:coreProperties>
</file>