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coco    </w:t>
      </w:r>
      <w:r>
        <w:t xml:space="preserve">   ritual    </w:t>
      </w:r>
      <w:r>
        <w:t xml:space="preserve">   skeletons    </w:t>
      </w:r>
      <w:r>
        <w:t xml:space="preserve">   skulls    </w:t>
      </w:r>
      <w:r>
        <w:t xml:space="preserve">   festivities    </w:t>
      </w:r>
      <w:r>
        <w:t xml:space="preserve">   la calavera catrina    </w:t>
      </w:r>
      <w:r>
        <w:t xml:space="preserve">   calaveras    </w:t>
      </w:r>
      <w:r>
        <w:t xml:space="preserve">   calacas    </w:t>
      </w:r>
      <w:r>
        <w:t xml:space="preserve">   marigolds    </w:t>
      </w:r>
      <w:r>
        <w:t xml:space="preserve">   souls    </w:t>
      </w:r>
      <w:r>
        <w:t xml:space="preserve">   spirits    </w:t>
      </w:r>
      <w:r>
        <w:t xml:space="preserve">   parades    </w:t>
      </w:r>
      <w:r>
        <w:t xml:space="preserve">   costumes    </w:t>
      </w:r>
      <w:r>
        <w:t xml:space="preserve">   flowers    </w:t>
      </w:r>
      <w:r>
        <w:t xml:space="preserve">   candles    </w:t>
      </w:r>
      <w:r>
        <w:t xml:space="preserve">   pan de animas    </w:t>
      </w:r>
      <w:r>
        <w:t xml:space="preserve">   wine    </w:t>
      </w:r>
      <w:r>
        <w:t xml:space="preserve">   ofrendas    </w:t>
      </w:r>
      <w:r>
        <w:t xml:space="preserve">   food offerings    </w:t>
      </w:r>
      <w:r>
        <w:t xml:space="preserve">   deceased    </w:t>
      </w:r>
      <w:r>
        <w:t xml:space="preserve">   nahua rituals    </w:t>
      </w:r>
      <w:r>
        <w:t xml:space="preserve">   mictlan    </w:t>
      </w:r>
      <w:r>
        <w:t xml:space="preserve">   chicunamctlan    </w:t>
      </w:r>
      <w:r>
        <w:t xml:space="preserve">   dia de los muertos    </w:t>
      </w:r>
      <w:r>
        <w:t xml:space="preserve">   Mexico    </w:t>
      </w:r>
      <w:r>
        <w:t xml:space="preserve">   November    </w:t>
      </w:r>
      <w:r>
        <w:t xml:space="preserve">   celebration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</dc:title>
  <dcterms:created xsi:type="dcterms:W3CDTF">2021-10-11T05:14:04Z</dcterms:created>
  <dcterms:modified xsi:type="dcterms:W3CDTF">2021-10-11T05:14:04Z</dcterms:modified>
</cp:coreProperties>
</file>