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one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Bagel    </w:t>
      </w:r>
      <w:r>
        <w:t xml:space="preserve">   Culprit    </w:t>
      </w:r>
      <w:r>
        <w:t xml:space="preserve">   Congratulations    </w:t>
      </w:r>
      <w:r>
        <w:t xml:space="preserve">   Confetti    </w:t>
      </w:r>
      <w:r>
        <w:t xml:space="preserve">   Competition    </w:t>
      </w:r>
      <w:r>
        <w:t xml:space="preserve">   Commotion    </w:t>
      </w:r>
      <w:r>
        <w:t xml:space="preserve">   Cinnamon    </w:t>
      </w:r>
      <w:r>
        <w:t xml:space="preserve">   Capital    </w:t>
      </w:r>
      <w:r>
        <w:t xml:space="preserve">   Bureau    </w:t>
      </w:r>
      <w:r>
        <w:t xml:space="preserve">   Bouquet    </w:t>
      </w:r>
      <w:r>
        <w:t xml:space="preserve">   Boulevard    </w:t>
      </w:r>
      <w:r>
        <w:t xml:space="preserve">   Bizarre    </w:t>
      </w:r>
      <w:r>
        <w:t xml:space="preserve">   Biscuit    </w:t>
      </w:r>
      <w:r>
        <w:t xml:space="preserve">   Bicycle    </w:t>
      </w:r>
      <w:r>
        <w:t xml:space="preserve">   Benefiting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one 11</dc:title>
  <dcterms:created xsi:type="dcterms:W3CDTF">2021-10-11T05:13:42Z</dcterms:created>
  <dcterms:modified xsi:type="dcterms:W3CDTF">2021-10-11T05:13:42Z</dcterms:modified>
</cp:coreProperties>
</file>