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or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____ we can see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Nocturnal animals come out 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our light source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is out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night, you go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is sometimes visible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gets its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a_____ at night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also gives us____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At_____ it is easier for us to see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is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or Night</dc:title>
  <dcterms:created xsi:type="dcterms:W3CDTF">2021-10-11T05:12:32Z</dcterms:created>
  <dcterms:modified xsi:type="dcterms:W3CDTF">2021-10-11T05:12:32Z</dcterms:modified>
</cp:coreProperties>
</file>