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Daybreak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Mindfulness of    </w:t>
      </w:r>
      <w:r>
        <w:t xml:space="preserve">   emotions    </w:t>
      </w:r>
      <w:r>
        <w:t xml:space="preserve">   Burning Bridges    </w:t>
      </w:r>
      <w:r>
        <w:t xml:space="preserve">   and building    </w:t>
      </w:r>
      <w:r>
        <w:t xml:space="preserve">   new ones    </w:t>
      </w:r>
      <w:r>
        <w:t xml:space="preserve">   Reinforcement    </w:t>
      </w:r>
      <w:r>
        <w:t xml:space="preserve">   Community    </w:t>
      </w:r>
      <w:r>
        <w:t xml:space="preserve">   Clear Mind    </w:t>
      </w:r>
      <w:r>
        <w:t xml:space="preserve">   Distracted    </w:t>
      </w:r>
      <w:r>
        <w:t xml:space="preserve">   ACCEPTS    </w:t>
      </w:r>
      <w:r>
        <w:t xml:space="preserve">   TIP    </w:t>
      </w:r>
      <w:r>
        <w:t xml:space="preserve">   STOP    </w:t>
      </w:r>
      <w:r>
        <w:t xml:space="preserve">   Opposite Action    </w:t>
      </w:r>
      <w:r>
        <w:t xml:space="preserve">   Check the facts    </w:t>
      </w:r>
      <w:r>
        <w:t xml:space="preserve">   DEARMAN    </w:t>
      </w:r>
      <w:r>
        <w:t xml:space="preserve">   FAST    </w:t>
      </w:r>
      <w:r>
        <w:t xml:space="preserve">   GIVE    </w:t>
      </w:r>
      <w:r>
        <w:t xml:space="preserve">   Participate    </w:t>
      </w:r>
      <w:r>
        <w:t xml:space="preserve">   Describe    </w:t>
      </w:r>
      <w:r>
        <w:t xml:space="preserve">   Observe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Daybreak Skills</dc:title>
  <dcterms:created xsi:type="dcterms:W3CDTF">2021-10-11T05:12:25Z</dcterms:created>
  <dcterms:modified xsi:type="dcterms:W3CDTF">2021-10-11T05:12:25Z</dcterms:modified>
</cp:coreProperties>
</file>