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Daycares and Pre-schools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memories    </w:t>
      </w:r>
      <w:r>
        <w:t xml:space="preserve">   writing    </w:t>
      </w:r>
      <w:r>
        <w:t xml:space="preserve">   drawing    </w:t>
      </w:r>
      <w:r>
        <w:t xml:space="preserve">   painting    </w:t>
      </w:r>
      <w:r>
        <w:t xml:space="preserve">   teachers    </w:t>
      </w:r>
      <w:r>
        <w:t xml:space="preserve">   friends    </w:t>
      </w:r>
      <w:r>
        <w:t xml:space="preserve">   snacks    </w:t>
      </w:r>
      <w:r>
        <w:t xml:space="preserve">   lunch    </w:t>
      </w:r>
      <w:r>
        <w:t xml:space="preserve">   seasons    </w:t>
      </w:r>
      <w:r>
        <w:t xml:space="preserve">   months of the year    </w:t>
      </w:r>
      <w:r>
        <w:t xml:space="preserve">   days of the week    </w:t>
      </w:r>
      <w:r>
        <w:t xml:space="preserve">   counting    </w:t>
      </w:r>
      <w:r>
        <w:t xml:space="preserve">   crafts    </w:t>
      </w:r>
      <w:r>
        <w:t xml:space="preserve">   centers    </w:t>
      </w:r>
      <w:r>
        <w:t xml:space="preserve">   dressup    </w:t>
      </w:r>
      <w:r>
        <w:t xml:space="preserve">   naps    </w:t>
      </w:r>
      <w:r>
        <w:t xml:space="preserve">   learning    </w:t>
      </w:r>
      <w:r>
        <w:t xml:space="preserve">   playtime    </w:t>
      </w:r>
      <w:r>
        <w:t xml:space="preserve">   fun    </w:t>
      </w:r>
      <w:r>
        <w:t xml:space="preserve">   preschool    </w:t>
      </w:r>
      <w:r>
        <w:t xml:space="preserve">   daycare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Daycares and Pre-schools</dc:title>
  <dcterms:created xsi:type="dcterms:W3CDTF">2021-10-12T14:09:00Z</dcterms:created>
  <dcterms:modified xsi:type="dcterms:W3CDTF">2021-10-12T14:09:00Z</dcterms:modified>
</cp:coreProperties>
</file>