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character's younger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of the boy in the daydreamer?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do alot?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vanishes when the boy puts cream on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surname of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family's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becomes alive and attack the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the boy at the beginning of the book?</w:t>
            </w:r>
          </w:p>
        </w:tc>
      </w:tr>
    </w:tbl>
    <w:p>
      <w:pPr>
        <w:pStyle w:val="WordBankSmall"/>
      </w:pPr>
      <w:r>
        <w:t xml:space="preserve">   Peter    </w:t>
      </w:r>
      <w:r>
        <w:t xml:space="preserve">   William    </w:t>
      </w:r>
      <w:r>
        <w:t xml:space="preserve">   DAYDREAM    </w:t>
      </w:r>
      <w:r>
        <w:t xml:space="preserve">   Daydreamer    </w:t>
      </w:r>
      <w:r>
        <w:t xml:space="preserve">   McEwan    </w:t>
      </w:r>
      <w:r>
        <w:t xml:space="preserve">   Kate    </w:t>
      </w:r>
      <w:r>
        <w:t xml:space="preserve">   Fortune    </w:t>
      </w:r>
      <w:r>
        <w:t xml:space="preserve">   The family    </w:t>
      </w:r>
      <w:r>
        <w:t xml:space="preserve">   dolls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Daydreamer</dc:title>
  <dcterms:created xsi:type="dcterms:W3CDTF">2021-10-12T14:10:11Z</dcterms:created>
  <dcterms:modified xsi:type="dcterms:W3CDTF">2021-10-12T14:10:11Z</dcterms:modified>
</cp:coreProperties>
</file>