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Daylight Savings Time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first used daylight savings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in the fall does daylight savings time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time zone does NC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daylight savings time used to be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fall what direction do you move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month in the spring does daylight savings time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2005 what policy act was revised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known as the father of daylight savings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spring, what direction do you move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daylight savings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US President introduced "fast time" in 1918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Daylight Savings Time Cross word</dc:title>
  <dcterms:created xsi:type="dcterms:W3CDTF">2022-09-09T20:45:45Z</dcterms:created>
  <dcterms:modified xsi:type="dcterms:W3CDTF">2022-09-09T20:45:45Z</dcterms:modified>
</cp:coreProperties>
</file>