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Daylight savings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dark    </w:t>
      </w:r>
      <w:r>
        <w:t xml:space="preserve">   Industrialist    </w:t>
      </w:r>
      <w:r>
        <w:t xml:space="preserve">   UnitedKingdom    </w:t>
      </w:r>
      <w:r>
        <w:t xml:space="preserve">   Garland    </w:t>
      </w:r>
      <w:r>
        <w:t xml:space="preserve">   standard    </w:t>
      </w:r>
      <w:r>
        <w:t xml:space="preserve">   DST    </w:t>
      </w:r>
      <w:r>
        <w:t xml:space="preserve">   November    </w:t>
      </w:r>
      <w:r>
        <w:t xml:space="preserve">   March    </w:t>
      </w:r>
      <w:r>
        <w:t xml:space="preserve">   Policy    </w:t>
      </w:r>
      <w:r>
        <w:t xml:space="preserve">   world    </w:t>
      </w:r>
      <w:r>
        <w:t xml:space="preserve">   conserve    </w:t>
      </w:r>
      <w:r>
        <w:t xml:space="preserve">   add    </w:t>
      </w:r>
      <w:r>
        <w:t xml:space="preserve">   save    </w:t>
      </w:r>
      <w:r>
        <w:t xml:space="preserve">   Wilson    </w:t>
      </w:r>
      <w:r>
        <w:t xml:space="preserve">   Canada    </w:t>
      </w:r>
      <w:r>
        <w:t xml:space="preserve">   history    </w:t>
      </w:r>
      <w:r>
        <w:t xml:space="preserve">   worldwide    </w:t>
      </w:r>
      <w:r>
        <w:t xml:space="preserve">   energy    </w:t>
      </w:r>
      <w:r>
        <w:t xml:space="preserve">   seasonal    </w:t>
      </w:r>
      <w:r>
        <w:t xml:space="preserve">   fasttime    </w:t>
      </w:r>
      <w:r>
        <w:t xml:space="preserve">   clock    </w:t>
      </w:r>
      <w:r>
        <w:t xml:space="preserve">   time    </w:t>
      </w:r>
      <w:r>
        <w:t xml:space="preserve">   daylight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Daylight savings time</dc:title>
  <dcterms:created xsi:type="dcterms:W3CDTF">2021-10-12T14:09:13Z</dcterms:created>
  <dcterms:modified xsi:type="dcterms:W3CDTF">2021-10-12T14:09:13Z</dcterms:modified>
</cp:coreProperties>
</file>