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Day-o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lift    </w:t>
      </w:r>
      <w:r>
        <w:t xml:space="preserve">   man    </w:t>
      </w:r>
      <w:r>
        <w:t xml:space="preserve">   come    </w:t>
      </w:r>
      <w:r>
        <w:t xml:space="preserve">   mornin    </w:t>
      </w:r>
      <w:r>
        <w:t xml:space="preserve">   stack    </w:t>
      </w:r>
      <w:r>
        <w:t xml:space="preserve">   say    </w:t>
      </w:r>
      <w:r>
        <w:t xml:space="preserve">   bunch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dayo    </w:t>
      </w:r>
      <w:r>
        <w:t xml:space="preserve">   tally    </w:t>
      </w:r>
      <w:r>
        <w:t xml:space="preserve">   mister    </w:t>
      </w:r>
      <w:r>
        <w:t xml:space="preserve">   Tarantula    </w:t>
      </w:r>
      <w:r>
        <w:t xml:space="preserve">   Wan    </w:t>
      </w:r>
      <w:r>
        <w:t xml:space="preserve">   beautiful    </w:t>
      </w:r>
      <w:r>
        <w:t xml:space="preserve">   home    </w:t>
      </w:r>
      <w:r>
        <w:t xml:space="preserve">   daylight    </w:t>
      </w:r>
      <w:r>
        <w:t xml:space="preserve">   foot    </w:t>
      </w:r>
      <w:r>
        <w:t xml:space="preserve">   work    </w:t>
      </w:r>
      <w:r>
        <w:t xml:space="preserve">   banana    </w:t>
      </w:r>
      <w:r>
        <w:t xml:space="preserve">  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Day-o</dc:title>
  <dcterms:created xsi:type="dcterms:W3CDTF">2021-10-12T14:09:44Z</dcterms:created>
  <dcterms:modified xsi:type="dcterms:W3CDTF">2021-10-12T14:09:44Z</dcterms:modified>
</cp:coreProperties>
</file>