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Days/Events in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quarterback    </w:t>
      </w:r>
      <w:r>
        <w:t xml:space="preserve">   valetines day    </w:t>
      </w:r>
      <w:r>
        <w:t xml:space="preserve">   oscar night    </w:t>
      </w:r>
      <w:r>
        <w:t xml:space="preserve">   george washington    </w:t>
      </w:r>
      <w:r>
        <w:t xml:space="preserve">   interception    </w:t>
      </w:r>
      <w:r>
        <w:t xml:space="preserve">   placekicker    </w:t>
      </w:r>
      <w:r>
        <w:t xml:space="preserve">   defensive back    </w:t>
      </w:r>
      <w:r>
        <w:t xml:space="preserve">   national anthem    </w:t>
      </w:r>
      <w:r>
        <w:t xml:space="preserve">   touchdown    </w:t>
      </w:r>
      <w:r>
        <w:t xml:space="preserve">   maroon five    </w:t>
      </w:r>
      <w:r>
        <w:t xml:space="preserve">   hugs    </w:t>
      </w:r>
      <w:r>
        <w:t xml:space="preserve">   lemon meringue    </w:t>
      </w:r>
      <w:r>
        <w:t xml:space="preserve">   boston cream    </w:t>
      </w:r>
      <w:r>
        <w:t xml:space="preserve">   football    </w:t>
      </w:r>
      <w:r>
        <w:t xml:space="preserve">   chinese new year    </w:t>
      </w:r>
      <w:r>
        <w:t xml:space="preserve">   groundhog day    </w:t>
      </w:r>
      <w:r>
        <w:t xml:space="preserve">   presidents day    </w:t>
      </w:r>
      <w:r>
        <w:t xml:space="preserve">   underwriters    </w:t>
      </w:r>
      <w:r>
        <w:t xml:space="preserve">   black history    </w:t>
      </w:r>
      <w:r>
        <w:t xml:space="preserve">   super bowl    </w:t>
      </w:r>
      <w:r>
        <w:t xml:space="preserve">   genie    </w:t>
      </w:r>
      <w:r>
        <w:t xml:space="preserve">   oceanwide    </w:t>
      </w:r>
      <w:r>
        <w:t xml:space="preserve">   rohit    </w:t>
      </w:r>
      <w:r>
        <w:t xml:space="preserve">   heartthrob    </w:t>
      </w:r>
      <w:r>
        <w:t xml:space="preserve">   chocolate    </w:t>
      </w:r>
      <w:r>
        <w:t xml:space="preserve">   affection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Days/Events in February</dc:title>
  <dcterms:created xsi:type="dcterms:W3CDTF">2021-10-11T05:14:23Z</dcterms:created>
  <dcterms:modified xsi:type="dcterms:W3CDTF">2021-10-11T05:14:23Z</dcterms:modified>
</cp:coreProperties>
</file>