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Days/Months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weekend starts 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coming!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France this day is Mardi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Hump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Friday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Starts the school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school this month!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 Night Takeaway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month which is also a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to put on that new school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Guy Fawkes explosive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month which is also a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month which is also a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which shares its name with a Fenland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Days/Months</dc:title>
  <dcterms:created xsi:type="dcterms:W3CDTF">2021-10-11T05:13:35Z</dcterms:created>
  <dcterms:modified xsi:type="dcterms:W3CDTF">2021-10-11T05:13:35Z</dcterms:modified>
</cp:coreProperties>
</file>