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 Months, &amp; Seasons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invierno    </w:t>
      </w:r>
      <w:r>
        <w:t xml:space="preserve">   el otoño    </w:t>
      </w:r>
      <w:r>
        <w:t xml:space="preserve">   el verano    </w:t>
      </w:r>
      <w:r>
        <w:t xml:space="preserve">   la primavera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Months, &amp; Seasons In Spanish</dc:title>
  <dcterms:created xsi:type="dcterms:W3CDTF">2021-10-11T05:14:41Z</dcterms:created>
  <dcterms:modified xsi:type="dcterms:W3CDTF">2021-10-11T05:14:41Z</dcterms:modified>
</cp:coreProperties>
</file>