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Days, Months, Seasons, and Related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Hoy    </w:t>
      </w:r>
      <w:r>
        <w:t xml:space="preserve">   Mañana    </w:t>
      </w:r>
      <w:r>
        <w:t xml:space="preserve">   Pasado mañana    </w:t>
      </w:r>
      <w:r>
        <w:t xml:space="preserve">   Ayer    </w:t>
      </w:r>
      <w:r>
        <w:t xml:space="preserve">   Anteayer    </w:t>
      </w:r>
      <w:r>
        <w:t xml:space="preserve">   Semana    </w:t>
      </w:r>
      <w:r>
        <w:t xml:space="preserve">   Fin de semana    </w:t>
      </w:r>
      <w:r>
        <w:t xml:space="preserve">   Mes    </w:t>
      </w:r>
      <w:r>
        <w:t xml:space="preserve">   Estación    </w:t>
      </w:r>
      <w:r>
        <w:t xml:space="preserve">   Año    </w:t>
      </w:r>
      <w:r>
        <w:t xml:space="preserve">   Fecha    </w:t>
      </w:r>
      <w:r>
        <w:t xml:space="preserve">   Día    </w:t>
      </w:r>
      <w:r>
        <w:t xml:space="preserve">   Invierno    </w:t>
      </w:r>
      <w:r>
        <w:t xml:space="preserve">   Primavera    </w:t>
      </w:r>
      <w:r>
        <w:t xml:space="preserve">   Verano    </w:t>
      </w:r>
      <w:r>
        <w:t xml:space="preserve">   Otono    </w:t>
      </w:r>
      <w:r>
        <w:t xml:space="preserve">   Enero    </w:t>
      </w:r>
      <w:r>
        <w:t xml:space="preserve">   Febrero    </w:t>
      </w:r>
      <w:r>
        <w:t xml:space="preserve">   Marzo    </w:t>
      </w:r>
      <w:r>
        <w:t xml:space="preserve">   Abril    </w:t>
      </w:r>
      <w:r>
        <w:t xml:space="preserve">   Mayo    </w:t>
      </w:r>
      <w:r>
        <w:t xml:space="preserve">   Junio    </w:t>
      </w:r>
      <w:r>
        <w:t xml:space="preserve">   Julio    </w:t>
      </w:r>
      <w:r>
        <w:t xml:space="preserve">   Agosto    </w:t>
      </w:r>
      <w:r>
        <w:t xml:space="preserve">   Septiembre    </w:t>
      </w:r>
      <w:r>
        <w:t xml:space="preserve">   Octubre    </w:t>
      </w:r>
      <w:r>
        <w:t xml:space="preserve">   Noviembre    </w:t>
      </w:r>
      <w:r>
        <w:t xml:space="preserve">   Diciembre    </w:t>
      </w:r>
      <w:r>
        <w:t xml:space="preserve">   Lunes    </w:t>
      </w:r>
      <w:r>
        <w:t xml:space="preserve">   Martes    </w:t>
      </w:r>
      <w:r>
        <w:t xml:space="preserve">   Miércoles    </w:t>
      </w:r>
      <w:r>
        <w:t xml:space="preserve">   Jueves    </w:t>
      </w:r>
      <w:r>
        <w:t xml:space="preserve">   Viernes    </w:t>
      </w:r>
      <w:r>
        <w:t xml:space="preserve">   Sábado    </w:t>
      </w:r>
      <w:r>
        <w:t xml:space="preserve">   Domingo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Days, Months, Seasons, and Related Words</dc:title>
  <dcterms:created xsi:type="dcterms:W3CDTF">2021-10-11T05:14:16Z</dcterms:created>
  <dcterms:modified xsi:type="dcterms:W3CDTF">2021-10-11T05:14:16Z</dcterms:modified>
</cp:coreProperties>
</file>