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Days, 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autumn    </w:t>
      </w:r>
      <w:r>
        <w:t xml:space="preserve">   december    </w:t>
      </w:r>
      <w:r>
        <w:t xml:space="preserve">   february    </w:t>
      </w:r>
      <w:r>
        <w:t xml:space="preserve">   friday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november    </w:t>
      </w:r>
      <w:r>
        <w:t xml:space="preserve">   october    </w:t>
      </w:r>
      <w:r>
        <w:t xml:space="preserve">   saturday    </w:t>
      </w:r>
      <w:r>
        <w:t xml:space="preserve">   september    </w:t>
      </w:r>
      <w:r>
        <w:t xml:space="preserve">   spring    </w:t>
      </w:r>
      <w:r>
        <w:t xml:space="preserve">   summer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Days, Months and Seasons</dc:title>
  <dcterms:created xsi:type="dcterms:W3CDTF">2021-10-11T05:14:26Z</dcterms:created>
  <dcterms:modified xsi:type="dcterms:W3CDTF">2021-10-11T05:14:26Z</dcterms:modified>
</cp:coreProperties>
</file>