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Days, 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Autumn    </w:t>
      </w:r>
      <w:r>
        <w:t xml:space="preserve">   December    </w:t>
      </w:r>
      <w:r>
        <w:t xml:space="preserve">   Fall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Spring    </w:t>
      </w:r>
      <w:r>
        <w:t xml:space="preserve">   Summer    </w:t>
      </w:r>
      <w:r>
        <w:t xml:space="preserve">   Sunday    </w:t>
      </w:r>
      <w:r>
        <w:t xml:space="preserve">   Thursday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and Seasons</dc:title>
  <dcterms:created xsi:type="dcterms:W3CDTF">2021-10-11T05:13:55Z</dcterms:created>
  <dcterms:modified xsi:type="dcterms:W3CDTF">2021-10-11T05:13:55Z</dcterms:modified>
</cp:coreProperties>
</file>