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Days, Months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after January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Halloween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3Rd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month of summer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before 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Warm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 months and 4 seasons make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12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Cold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Last month of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 month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Day between Monday and Wednesday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7 of these make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Christmas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 days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Cool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 to school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no school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day of the school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4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Month after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 after Wednesday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day of the school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1st day of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Hot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Days, Months and Seasons</dc:title>
  <dcterms:created xsi:type="dcterms:W3CDTF">2021-10-11T05:14:11Z</dcterms:created>
  <dcterms:modified xsi:type="dcterms:W3CDTF">2021-10-11T05:14:11Z</dcterms:modified>
</cp:coreProperties>
</file>