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&amp;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7th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6th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2nd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12th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5th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10th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5th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6th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9th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11th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8th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7th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4th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&amp; Months</dc:title>
  <dcterms:created xsi:type="dcterms:W3CDTF">2021-10-11T05:14:01Z</dcterms:created>
  <dcterms:modified xsi:type="dcterms:W3CDTF">2021-10-11T05:14:01Z</dcterms:modified>
</cp:coreProperties>
</file>