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</w:t>
      </w:r>
    </w:p>
    <w:p>
      <w:pPr>
        <w:pStyle w:val="Questions"/>
      </w:pPr>
      <w:r>
        <w:t xml:space="preserve">1. YANJURA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JUYL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EDCEMERB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FEBRARUY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RMHAC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UNEJ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RILPA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STGUUA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MRENBVOE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AYM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SPETRBEME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BECRTOO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2021-10-11T05:14:20Z</dcterms:created>
  <dcterms:modified xsi:type="dcterms:W3CDTF">2021-10-11T05:14:20Z</dcterms:modified>
</cp:coreProperties>
</file>