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we celebrate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we celebrate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school lets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Month we celebrate Independence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Month school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Month with Valentine's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school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after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spring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Fifth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Third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2021-10-11T05:13:11Z</dcterms:created>
  <dcterms:modified xsi:type="dcterms:W3CDTF">2021-10-11T05:13:11Z</dcterms:modified>
</cp:coreProperties>
</file>