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and 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Medium"/>
      </w:pPr>
      <w:r>
        <w:t xml:space="preserve">   June    </w:t>
      </w:r>
      <w:r>
        <w:t xml:space="preserve">   May    </w:t>
      </w:r>
      <w:r>
        <w:t xml:space="preserve">   April    </w:t>
      </w:r>
      <w:r>
        <w:t xml:space="preserve">   March    </w:t>
      </w:r>
      <w:r>
        <w:t xml:space="preserve">   February    </w:t>
      </w:r>
      <w:r>
        <w:t xml:space="preserve">   january    </w:t>
      </w:r>
      <w:r>
        <w:t xml:space="preserve">   saturday    </w:t>
      </w:r>
      <w:r>
        <w:t xml:space="preserve">   friday    </w:t>
      </w:r>
      <w:r>
        <w:t xml:space="preserve">   Thursday    </w:t>
      </w:r>
      <w:r>
        <w:t xml:space="preserve">   Wednesday    </w:t>
      </w:r>
      <w:r>
        <w:t xml:space="preserve">   Tuesday    </w:t>
      </w:r>
      <w:r>
        <w:t xml:space="preserve">   monday    </w:t>
      </w:r>
      <w:r>
        <w:t xml:space="preserve">   sunday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and Months</dc:title>
  <dcterms:created xsi:type="dcterms:W3CDTF">2021-10-11T05:13:14Z</dcterms:created>
  <dcterms:modified xsi:type="dcterms:W3CDTF">2021-10-11T05:13:14Z</dcterms:modified>
</cp:coreProperties>
</file>