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Palm Sunday    </w:t>
      </w:r>
      <w:r>
        <w:t xml:space="preserve">   Christmas    </w:t>
      </w:r>
      <w:r>
        <w:t xml:space="preserve">   Easter    </w:t>
      </w:r>
      <w:r>
        <w:t xml:space="preserve">   All Saints day    </w:t>
      </w:r>
      <w:r>
        <w:t xml:space="preserve">   Blooms day    </w:t>
      </w:r>
      <w:r>
        <w:t xml:space="preserve">   September    </w:t>
      </w:r>
      <w:r>
        <w:t xml:space="preserve">   Remembrance day    </w:t>
      </w:r>
      <w:r>
        <w:t xml:space="preserve">   Anzac day    </w:t>
      </w:r>
      <w:r>
        <w:t xml:space="preserve">   Thanksgiving    </w:t>
      </w:r>
      <w:r>
        <w:t xml:space="preserve">   August    </w:t>
      </w:r>
      <w:r>
        <w:t xml:space="preserve">   Tuesday    </w:t>
      </w:r>
      <w:r>
        <w:t xml:space="preserve">   Wednesday    </w:t>
      </w:r>
      <w:r>
        <w:t xml:space="preserve">   Halloween    </w:t>
      </w:r>
      <w:r>
        <w:t xml:space="preserve">   Easter Monday    </w:t>
      </w:r>
      <w:r>
        <w:t xml:space="preserve">   Easter Sunday    </w:t>
      </w:r>
      <w:r>
        <w:t xml:space="preserve">   Holy Saturday    </w:t>
      </w:r>
      <w:r>
        <w:t xml:space="preserve">   Good Friday    </w:t>
      </w:r>
      <w:r>
        <w:t xml:space="preserve">   Thursday    </w:t>
      </w:r>
      <w:r>
        <w:t xml:space="preserve">   Australia day    </w:t>
      </w:r>
      <w:r>
        <w:t xml:space="preserve">   Boxing day    </w:t>
      </w:r>
      <w:r>
        <w:t xml:space="preserve">   Christmas Eve    </w:t>
      </w:r>
      <w:r>
        <w:t xml:space="preserve">   Mother's day    </w:t>
      </w:r>
      <w:r>
        <w:t xml:space="preserve">   November    </w:t>
      </w:r>
      <w:r>
        <w:t xml:space="preserve">   December    </w:t>
      </w:r>
      <w:r>
        <w:t xml:space="preserve">   New year's Day    </w:t>
      </w:r>
      <w:r>
        <w:t xml:space="preserve">   Saint Patrick's day    </w:t>
      </w:r>
      <w:r>
        <w:t xml:space="preserve">   Father's day    </w:t>
      </w:r>
      <w:r>
        <w:t xml:space="preserve">   Monday    </w:t>
      </w:r>
      <w:r>
        <w:t xml:space="preserve">   Friday    </w:t>
      </w:r>
      <w:r>
        <w:t xml:space="preserve">   Saturday    </w:t>
      </w:r>
      <w:r>
        <w:t xml:space="preserve">   July    </w:t>
      </w:r>
      <w:r>
        <w:t xml:space="preserve">   Queen's birthday    </w:t>
      </w:r>
      <w:r>
        <w:t xml:space="preserve">   October    </w:t>
      </w:r>
      <w:r>
        <w:t xml:space="preserve">   New year's Eve    </w:t>
      </w:r>
      <w:r>
        <w:t xml:space="preserve">   Valentine's day    </w:t>
      </w:r>
      <w:r>
        <w:t xml:space="preserve">   Sunday    </w:t>
      </w:r>
      <w:r>
        <w:t xml:space="preserve">   Christmas Day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 of the Year</dc:title>
  <dcterms:created xsi:type="dcterms:W3CDTF">2021-10-11T05:14:34Z</dcterms:created>
  <dcterms:modified xsi:type="dcterms:W3CDTF">2021-10-11T05:14:34Z</dcterms:modified>
</cp:coreProperties>
</file>