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 and Months of year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sabado    </w:t>
      </w:r>
      <w:r>
        <w:t xml:space="preserve">   septiembre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of year spanish</dc:title>
  <dcterms:created xsi:type="dcterms:W3CDTF">2021-10-11T05:14:12Z</dcterms:created>
  <dcterms:modified xsi:type="dcterms:W3CDTF">2021-10-11T05:14:12Z</dcterms:modified>
</cp:coreProperties>
</file>