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tuesday    </w:t>
      </w:r>
      <w:r>
        <w:t xml:space="preserve">   monday    </w:t>
      </w:r>
      <w:r>
        <w:t xml:space="preserve">   wednesday    </w:t>
      </w:r>
      <w:r>
        <w:t xml:space="preserve">   spring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Seasons</dc:title>
  <dcterms:created xsi:type="dcterms:W3CDTF">2021-10-11T05:14:17Z</dcterms:created>
  <dcterms:modified xsi:type="dcterms:W3CDTF">2021-10-11T05:14:17Z</dcterms:modified>
</cp:coreProperties>
</file>