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Times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Afternoon    </w:t>
      </w:r>
      <w:r>
        <w:t xml:space="preserve">   Evening    </w:t>
      </w:r>
      <w:r>
        <w:t xml:space="preserve">   Friday    </w:t>
      </w:r>
      <w:r>
        <w:t xml:space="preserve">   Monday    </w:t>
      </w:r>
      <w:r>
        <w:t xml:space="preserve">   Morning    </w:t>
      </w:r>
      <w:r>
        <w:t xml:space="preserve">   Night    </w:t>
      </w:r>
      <w:r>
        <w:t xml:space="preserve">   Saturday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Times of the Week</dc:title>
  <dcterms:created xsi:type="dcterms:W3CDTF">2021-10-11T05:14:23Z</dcterms:created>
  <dcterms:modified xsi:type="dcterms:W3CDTF">2021-10-11T05:14:23Z</dcterms:modified>
</cp:coreProperties>
</file>