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Times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part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part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day of the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part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Fourth part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Day of the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Times of the Week</dc:title>
  <dcterms:created xsi:type="dcterms:W3CDTF">2021-10-11T05:14:26Z</dcterms:created>
  <dcterms:modified xsi:type="dcterms:W3CDTF">2021-10-11T05:14:26Z</dcterms:modified>
</cp:coreProperties>
</file>