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wednesday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july</w:t>
            </w:r>
          </w:p>
        </w:tc>
      </w:tr>
    </w:tbl>
    <w:p>
      <w:pPr>
        <w:pStyle w:val="WordBankMedium"/>
      </w:pPr>
      <w:r>
        <w:t xml:space="preserve">   lunes    </w:t>
      </w:r>
      <w:r>
        <w:t xml:space="preserve">   martes    </w:t>
      </w:r>
      <w:r>
        <w:t xml:space="preserve">   miercoles    </w:t>
      </w:r>
      <w:r>
        <w:t xml:space="preserve">   jueves    </w:t>
      </w:r>
      <w:r>
        <w:t xml:space="preserve">   viernes    </w:t>
      </w:r>
      <w:r>
        <w:t xml:space="preserve">   sabado    </w:t>
      </w:r>
      <w:r>
        <w:t xml:space="preserve">   domingo    </w:t>
      </w:r>
      <w:r>
        <w:t xml:space="preserve">   enero    </w:t>
      </w:r>
      <w:r>
        <w:t xml:space="preserve">   febrero    </w:t>
      </w:r>
      <w:r>
        <w:t xml:space="preserve">   marzo    </w:t>
      </w:r>
      <w:r>
        <w:t xml:space="preserve">   abril    </w:t>
      </w:r>
      <w:r>
        <w:t xml:space="preserve">   mayo    </w:t>
      </w:r>
      <w:r>
        <w:t xml:space="preserve">   junio    </w:t>
      </w:r>
      <w:r>
        <w:t xml:space="preserve">   julio    </w:t>
      </w:r>
      <w:r>
        <w:t xml:space="preserve">   agosto    </w:t>
      </w:r>
      <w:r>
        <w:t xml:space="preserve">   septiembre    </w:t>
      </w:r>
      <w:r>
        <w:t xml:space="preserve">   octubre    </w:t>
      </w:r>
      <w:r>
        <w:t xml:space="preserve">   noviembre    </w:t>
      </w:r>
      <w:r>
        <w:t xml:space="preserve">   diciembre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2021-10-11T05:13:23Z</dcterms:created>
  <dcterms:modified xsi:type="dcterms:W3CDTF">2021-10-11T05:13:23Z</dcterms:modified>
</cp:coreProperties>
</file>