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at the 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Service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Projects    </w:t>
      </w:r>
      <w:r>
        <w:t xml:space="preserve">   Livestock    </w:t>
      </w:r>
      <w:r>
        <w:t xml:space="preserve">   Fair    </w:t>
      </w:r>
      <w:r>
        <w:t xml:space="preserve">   County    </w:t>
      </w:r>
      <w:r>
        <w:t xml:space="preserve">   Outagaime    </w:t>
      </w:r>
      <w:r>
        <w:t xml:space="preserve">   Rides    </w:t>
      </w:r>
      <w:r>
        <w:t xml:space="preserve">   Food    </w:t>
      </w:r>
      <w:r>
        <w:t xml:space="preserve">   Games    </w:t>
      </w:r>
      <w:r>
        <w:t xml:space="preserve">   Leadership    </w:t>
      </w:r>
      <w:r>
        <w:t xml:space="preserve">   Cloverbuds    </w:t>
      </w:r>
      <w:r>
        <w:t xml:space="preserve">   PettingZoo    </w:t>
      </w:r>
      <w:r>
        <w:t xml:space="preserve">   Poultry    </w:t>
      </w:r>
      <w:r>
        <w:t xml:space="preserve">   Rabbits    </w:t>
      </w:r>
      <w:r>
        <w:t xml:space="preserve">   Judging    </w:t>
      </w:r>
      <w:r>
        <w:t xml:space="preserve">   Friends    </w:t>
      </w:r>
      <w:r>
        <w:t xml:space="preserve">   Family    </w:t>
      </w:r>
      <w:r>
        <w:t xml:space="preserve">   OpenClass    </w:t>
      </w:r>
      <w:r>
        <w:t xml:space="preserve">   Robotics    </w:t>
      </w:r>
      <w:r>
        <w:t xml:space="preserve">   Painting    </w:t>
      </w:r>
      <w:r>
        <w:t xml:space="preserve">   Drawing    </w:t>
      </w:r>
      <w:r>
        <w:t xml:space="preserve">   Ceramics    </w:t>
      </w:r>
      <w:r>
        <w:t xml:space="preserve">   Photography    </w:t>
      </w:r>
      <w:r>
        <w:t xml:space="preserve">   Woodworking    </w:t>
      </w:r>
      <w:r>
        <w:t xml:space="preserve">   Beef    </w:t>
      </w:r>
      <w:r>
        <w:t xml:space="preserve">   Swine    </w:t>
      </w:r>
      <w:r>
        <w:t xml:space="preserve">   Goats    </w:t>
      </w:r>
      <w:r>
        <w:t xml:space="preserve">   Sheep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at the County Fair</dc:title>
  <dcterms:created xsi:type="dcterms:W3CDTF">2021-10-11T05:13:48Z</dcterms:created>
  <dcterms:modified xsi:type="dcterms:W3CDTF">2021-10-11T05:13:48Z</dcterms:modified>
</cp:coreProperties>
</file>