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Days, months and seasons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After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tenth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fourth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day before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 December a hot month?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April is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Midsummer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January the first month?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day after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seventh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second 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Twelve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day you were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fifth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fifth day of the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 work today!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cold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months are there in half a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sixth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day between yesterday and tomorrow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seasons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hot month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Days, months and seasons</dc:title>
  <dcterms:created xsi:type="dcterms:W3CDTF">2021-10-11T05:14:38Z</dcterms:created>
  <dcterms:modified xsi:type="dcterms:W3CDTF">2021-10-11T05:14:38Z</dcterms:modified>
</cp:coreProperties>
</file>