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Days, months, colours</w:t>
      </w:r>
    </w:p>
    <w:p>
      <w:pPr>
        <w:pStyle w:val="Questions"/>
      </w:pPr>
      <w:r>
        <w:t xml:space="preserve">1. LUNID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ADIMR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IDRMCEER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IUEDJ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NRDEEDVI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DESAIM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ICDANEHM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AJIVERN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RREVFIE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ASRM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11. LRIAV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IAM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13. JINU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14. LTJILUE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15. TUOA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16. BRPEESETM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17. ROTCEBO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18. BOMNVREE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19. BRMEEDEC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20. NLABC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21. SGRI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22. NIRO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23. VRET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24. UEBL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25. EROS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26. GRUEO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27. RNEAGO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28. LIOTEV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29. UAJNE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30. UBNR </w:t>
      </w:r>
      <w:r>
        <w:rPr>
          <w:u w:val="single"/>
        </w:rPr>
        <w:t xml:space="preserve">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Days, months, colours</dc:title>
  <dcterms:created xsi:type="dcterms:W3CDTF">2021-10-11T05:14:07Z</dcterms:created>
  <dcterms:modified xsi:type="dcterms:W3CDTF">2021-10-11T05:14:07Z</dcterms:modified>
</cp:coreProperties>
</file>