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Days, months, seasons.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invierno    </w:t>
      </w:r>
      <w:r>
        <w:t xml:space="preserve">   otoño    </w:t>
      </w:r>
      <w:r>
        <w:t xml:space="preserve">   verano    </w:t>
      </w:r>
      <w:r>
        <w:t xml:space="preserve">   primavera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months, seasons. </dc:title>
  <dcterms:created xsi:type="dcterms:W3CDTF">2021-10-11T05:13:50Z</dcterms:created>
  <dcterms:modified xsi:type="dcterms:W3CDTF">2021-10-11T05:13:50Z</dcterms:modified>
</cp:coreProperties>
</file>