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Birds    </w:t>
      </w:r>
      <w:r>
        <w:t xml:space="preserve">   Dark    </w:t>
      </w:r>
      <w:r>
        <w:t xml:space="preserve">   Fish    </w:t>
      </w:r>
      <w:r>
        <w:t xml:space="preserve">   Five    </w:t>
      </w:r>
      <w:r>
        <w:t xml:space="preserve">   Flowers    </w:t>
      </w:r>
      <w:r>
        <w:t xml:space="preserve">   Four    </w:t>
      </w:r>
      <w:r>
        <w:t xml:space="preserve">   God    </w:t>
      </w:r>
      <w:r>
        <w:t xml:space="preserve">   Grass    </w:t>
      </w:r>
      <w:r>
        <w:t xml:space="preserve">   Light    </w:t>
      </w:r>
      <w:r>
        <w:t xml:space="preserve">   Man    </w:t>
      </w:r>
      <w:r>
        <w:t xml:space="preserve">   Moon    </w:t>
      </w:r>
      <w:r>
        <w:t xml:space="preserve">   One    </w:t>
      </w:r>
      <w:r>
        <w:t xml:space="preserve">   Rest    </w:t>
      </w:r>
      <w:r>
        <w:t xml:space="preserve">   Seven    </w:t>
      </w:r>
      <w:r>
        <w:t xml:space="preserve">   Six    </w:t>
      </w:r>
      <w:r>
        <w:t xml:space="preserve">   Sky    </w:t>
      </w:r>
      <w:r>
        <w:t xml:space="preserve">   Stars    </w:t>
      </w:r>
      <w:r>
        <w:t xml:space="preserve">   Sun    </w:t>
      </w:r>
      <w:r>
        <w:t xml:space="preserve">   Three    </w:t>
      </w:r>
      <w:r>
        <w:t xml:space="preserve">   Trees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Creation</dc:title>
  <dcterms:created xsi:type="dcterms:W3CDTF">2021-10-11T05:14:06Z</dcterms:created>
  <dcterms:modified xsi:type="dcterms:W3CDTF">2021-10-11T05:14:06Z</dcterms:modified>
</cp:coreProperties>
</file>